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haircutting  and 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cutting hair form one section to the next, always use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heat to produce waving or straightening is known as _________styling.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razor cutting will produce _________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blow drying hair start at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Womens hair requires more _________ than 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press will remove 100 percent of the curl?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important to maintain moisture in the hair while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hair cut that looks like all the hair is the same length is a _________cut.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bases used in thermal or roller setting are on base, half off base,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foundation on which the roller or curl sits?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180 degree haircut will produce a __________ layered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curl gives hair direction and mobility?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haircutting  and styling</dc:title>
  <dcterms:created xsi:type="dcterms:W3CDTF">2021-10-11T22:04:56Z</dcterms:created>
  <dcterms:modified xsi:type="dcterms:W3CDTF">2021-10-11T22:04:56Z</dcterms:modified>
</cp:coreProperties>
</file>