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Women's haircutting and styling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attachment is used to keep its natural wave pattern?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180 degree projection with create __________ hair cut.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haircut uses zero degrees 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Where do you begin when blow drying the hair?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type of hair press will remove 50 to 60 % of the curl?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When cut at a low elevations, wavy or curly hair will tend to ________ naturally.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When cutting hair from one section to the next always use a ___________.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When cutting a uniform layer, project the hair 90 degrees from where it 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four basic haircuts are blunt, uniform layered. long layered and 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Using heat to produce waving or straightening effects is known as ___________styling.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when texturing the hair ends use the __________ of the shears.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type of hair press will remove 100 % of the curl?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Women's haircutting and styling</dc:title>
  <dcterms:created xsi:type="dcterms:W3CDTF">2021-10-11T22:04:59Z</dcterms:created>
  <dcterms:modified xsi:type="dcterms:W3CDTF">2021-10-11T22:04:59Z</dcterms:modified>
</cp:coreProperties>
</file>