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haircutting and styling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haircut    </w:t>
      </w:r>
      <w:r>
        <w:t xml:space="preserve">   blowdry    </w:t>
      </w:r>
      <w:r>
        <w:t xml:space="preserve">   wrapping    </w:t>
      </w:r>
      <w:r>
        <w:t xml:space="preserve">   pressing    </w:t>
      </w:r>
      <w:r>
        <w:t xml:space="preserve">   stem    </w:t>
      </w:r>
      <w:r>
        <w:t xml:space="preserve">   layers    </w:t>
      </w:r>
      <w:r>
        <w:t xml:space="preserve">   graduation    </w:t>
      </w:r>
      <w:r>
        <w:t xml:space="preserve">   blunt    </w:t>
      </w:r>
      <w:r>
        <w:t xml:space="preserve">   rollers    </w:t>
      </w:r>
      <w:r>
        <w:t xml:space="preserve">   fingerwave    </w:t>
      </w:r>
      <w:r>
        <w:t xml:space="preserve">   pincurl    </w:t>
      </w:r>
      <w:r>
        <w:t xml:space="preserve">   curl    </w:t>
      </w:r>
      <w:r>
        <w:t xml:space="preserve">   thermal    </w:t>
      </w:r>
      <w:r>
        <w:t xml:space="preserve">   onbase    </w:t>
      </w:r>
      <w:r>
        <w:t xml:space="preserve">   offbase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haircutting and styling terms</dc:title>
  <dcterms:created xsi:type="dcterms:W3CDTF">2021-10-11T22:04:03Z</dcterms:created>
  <dcterms:modified xsi:type="dcterms:W3CDTF">2021-10-11T22:04:03Z</dcterms:modified>
</cp:coreProperties>
</file>