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liberation &amp; Propaganda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weapons    </w:t>
      </w:r>
      <w:r>
        <w:t xml:space="preserve">   deceiving    </w:t>
      </w:r>
      <w:r>
        <w:t xml:space="preserve">   posters    </w:t>
      </w:r>
      <w:r>
        <w:t xml:space="preserve">   germany    </w:t>
      </w:r>
      <w:r>
        <w:t xml:space="preserve">   australia    </w:t>
      </w:r>
      <w:r>
        <w:t xml:space="preserve">   england    </w:t>
      </w:r>
      <w:r>
        <w:t xml:space="preserve">   army    </w:t>
      </w:r>
      <w:r>
        <w:t xml:space="preserve">   techniques    </w:t>
      </w:r>
      <w:r>
        <w:t xml:space="preserve">   advancements    </w:t>
      </w:r>
      <w:r>
        <w:t xml:space="preserve">   rights    </w:t>
      </w:r>
      <w:r>
        <w:t xml:space="preserve">   vote    </w:t>
      </w:r>
      <w:r>
        <w:t xml:space="preserve">   society    </w:t>
      </w:r>
      <w:r>
        <w:t xml:space="preserve">   maledominated    </w:t>
      </w:r>
      <w:r>
        <w:t xml:space="preserve">   persuasion    </w:t>
      </w:r>
      <w:r>
        <w:t xml:space="preserve">   manipulation    </w:t>
      </w:r>
      <w:r>
        <w:t xml:space="preserve">   soldiers    </w:t>
      </w:r>
      <w:r>
        <w:t xml:space="preserve">   men    </w:t>
      </w:r>
      <w:r>
        <w:t xml:space="preserve">   worldwarone    </w:t>
      </w:r>
      <w:r>
        <w:t xml:space="preserve">   propaganda    </w:t>
      </w:r>
      <w:r>
        <w:t xml:space="preserve">   liberation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liberation &amp; Propaganda</dc:title>
  <dcterms:created xsi:type="dcterms:W3CDTF">2021-10-11T22:03:59Z</dcterms:created>
  <dcterms:modified xsi:type="dcterms:W3CDTF">2021-10-11T22:03:59Z</dcterms:modified>
</cp:coreProperties>
</file>