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journalist, critic, and women's rights advocate associated with the American transcendentalism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should be allowed to enter traditionally male Professions such as religion and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another powerful supporter of both abolition and women's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York finally gave married women ownership of  wages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Brought strong organizational skills to the Woman's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took advantage of better educational opportunities in the early eighteen hundreds.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goal in this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Equal pay for equal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rode 40 miles in a wagon to stand in the hot and crowded Wesleyan Church and participate in the Seneca Falls Woman’s Rights Convention on July 19, 1848.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well known spokesperson for the Anti-Slavery Society. Was also called a gifted speaker in the early Women's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document detailed beliefs about social injustice toward women.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 greater opportunities for women through better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Attended the World's Anti-Slavery Convention, but she was not allowed to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educator known for her forthright opinions on female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Worked with Elizabeth Cady Stanton to hold the Seneca Falls Conventions.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Women's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Pointed out laws that negatively affected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Educational opportunities in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public meeting about Women's rights held in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movement </dc:title>
  <dcterms:created xsi:type="dcterms:W3CDTF">2021-10-11T22:03:48Z</dcterms:created>
  <dcterms:modified xsi:type="dcterms:W3CDTF">2021-10-11T22:03:48Z</dcterms:modified>
</cp:coreProperties>
</file>