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Wonder//Crossword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different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friends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home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over protective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bully's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Daisy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field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Star wars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Augie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school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Wonder//Crossword Puzzle</dc:title>
  <dcterms:created xsi:type="dcterms:W3CDTF">2021-10-11T22:06:28Z</dcterms:created>
  <dcterms:modified xsi:type="dcterms:W3CDTF">2021-10-11T22:06:28Z</dcterms:modified>
</cp:coreProperties>
</file>