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 WonderScramble 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Auggie    </w:t>
      </w:r>
      <w:r>
        <w:t xml:space="preserve">   Beecher Prep    </w:t>
      </w:r>
      <w:r>
        <w:t xml:space="preserve">   Bleeding Scream    </w:t>
      </w:r>
      <w:r>
        <w:t xml:space="preserve">   Boba Fett    </w:t>
      </w:r>
      <w:r>
        <w:t xml:space="preserve">   Coney Island    </w:t>
      </w:r>
      <w:r>
        <w:t xml:space="preserve">   Daisy    </w:t>
      </w:r>
      <w:r>
        <w:t xml:space="preserve">   Dog Pee    </w:t>
      </w:r>
      <w:r>
        <w:t xml:space="preserve">   Gold Medal    </w:t>
      </w:r>
      <w:r>
        <w:t xml:space="preserve">   Halloween    </w:t>
      </w:r>
      <w:r>
        <w:t xml:space="preserve">   Isabelle    </w:t>
      </w:r>
      <w:r>
        <w:t xml:space="preserve">   JackWill    </w:t>
      </w:r>
      <w:r>
        <w:t xml:space="preserve">   LightSaber    </w:t>
      </w:r>
      <w:r>
        <w:t xml:space="preserve">   Necklace    </w:t>
      </w:r>
      <w:r>
        <w:t xml:space="preserve">   Our Town    </w:t>
      </w:r>
      <w:r>
        <w:t xml:space="preserve">   Pullman    </w:t>
      </w:r>
      <w:r>
        <w:t xml:space="preserve">   Star Wars    </w:t>
      </w:r>
      <w:r>
        <w:t xml:space="preserve">   Summer    </w:t>
      </w:r>
      <w:r>
        <w:t xml:space="preserve">   Tushman    </w:t>
      </w:r>
      <w:r>
        <w:t xml:space="preserve">   Via    </w:t>
      </w:r>
      <w:r>
        <w:t xml:space="preserve">   Video Games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WonderScramble -</dc:title>
  <dcterms:created xsi:type="dcterms:W3CDTF">2021-10-10T23:47:35Z</dcterms:created>
  <dcterms:modified xsi:type="dcterms:W3CDTF">2021-10-10T23:47:35Z</dcterms:modified>
</cp:coreProperties>
</file>