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DREAMER    </w:t>
      </w:r>
      <w:r>
        <w:t xml:space="preserve">   BRAVE    </w:t>
      </w:r>
      <w:r>
        <w:t xml:space="preserve">   STRONG    </w:t>
      </w:r>
      <w:r>
        <w:t xml:space="preserve">   STRUGGLE    </w:t>
      </w:r>
      <w:r>
        <w:t xml:space="preserve">   FAMILY    </w:t>
      </w:r>
      <w:r>
        <w:t xml:space="preserve">   FRIENDSHIP    </w:t>
      </w:r>
      <w:r>
        <w:t xml:space="preserve">   COURAGE    </w:t>
      </w:r>
      <w:r>
        <w:t xml:space="preserve">   AUGGIE    </w:t>
      </w:r>
      <w:r>
        <w:t xml:space="preserve">   AUGUST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2021-10-11T22:05:12Z</dcterms:created>
  <dcterms:modified xsi:type="dcterms:W3CDTF">2021-10-11T22:05:12Z</dcterms:modified>
</cp:coreProperties>
</file>