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Wonder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deed    </w:t>
      </w:r>
      <w:r>
        <w:t xml:space="preserve">   verge    </w:t>
      </w:r>
      <w:r>
        <w:t xml:space="preserve">   illuminate    </w:t>
      </w:r>
      <w:r>
        <w:t xml:space="preserve">   quip    </w:t>
      </w:r>
      <w:r>
        <w:t xml:space="preserve">   sarcastic    </w:t>
      </w:r>
      <w:r>
        <w:t xml:space="preserve">   defect    </w:t>
      </w:r>
      <w:r>
        <w:t xml:space="preserve">   forewarn    </w:t>
      </w:r>
      <w:r>
        <w:t xml:space="preserve">   gauge    </w:t>
      </w:r>
      <w:r>
        <w:t xml:space="preserve">   syndrome    </w:t>
      </w:r>
      <w:r>
        <w:t xml:space="preserve">   plague    </w:t>
      </w:r>
      <w:r>
        <w:t xml:space="preserve">   catastrophe    </w:t>
      </w:r>
      <w:r>
        <w:t xml:space="preserve">   accommodate    </w:t>
      </w:r>
      <w:r>
        <w:t xml:space="preserve">   mortality    </w:t>
      </w:r>
      <w:r>
        <w:t xml:space="preserve">   nauseous    </w:t>
      </w:r>
      <w:r>
        <w:t xml:space="preserve">   monument    </w:t>
      </w:r>
      <w:r>
        <w:t xml:space="preserve">   contagious    </w:t>
      </w:r>
      <w:r>
        <w:t xml:space="preserve">   cleft    </w:t>
      </w:r>
      <w:r>
        <w:t xml:space="preserve">   ordinary    </w:t>
      </w:r>
      <w:r>
        <w:t xml:space="preserve">   precept    </w:t>
      </w:r>
      <w:r>
        <w:t xml:space="preserve">   extraordinary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</dc:title>
  <dcterms:created xsi:type="dcterms:W3CDTF">2021-10-11T22:05:14Z</dcterms:created>
  <dcterms:modified xsi:type="dcterms:W3CDTF">2021-10-11T22:05:14Z</dcterms:modified>
</cp:coreProperties>
</file>