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smart    </w:t>
      </w:r>
      <w:r>
        <w:t xml:space="preserve">   school    </w:t>
      </w:r>
      <w:r>
        <w:t xml:space="preserve">   summer    </w:t>
      </w:r>
      <w:r>
        <w:t xml:space="preserve">   jackwill    </w:t>
      </w:r>
      <w:r>
        <w:t xml:space="preserve">   tushman    </w:t>
      </w:r>
      <w:r>
        <w:t xml:space="preserve">   acceptance    </w:t>
      </w:r>
      <w:r>
        <w:t xml:space="preserve">   astronaut    </w:t>
      </w:r>
      <w:r>
        <w:t xml:space="preserve">   bullying    </w:t>
      </w:r>
      <w:r>
        <w:t xml:space="preserve">   defect    </w:t>
      </w:r>
      <w:r>
        <w:t xml:space="preserve">   kindness    </w:t>
      </w:r>
      <w:r>
        <w:t xml:space="preserve">   friendship    </w:t>
      </w:r>
      <w:r>
        <w:t xml:space="preserve">   different    </w:t>
      </w:r>
      <w:r>
        <w:t xml:space="preserve">   auggie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2021-10-11T22:05:17Z</dcterms:created>
  <dcterms:modified xsi:type="dcterms:W3CDTF">2021-10-11T22:05:17Z</dcterms:modified>
</cp:coreProperties>
</file>