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(1-12)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unimportant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reproducing someone's behavior or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split in the hard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artist who makes drawings for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 or uncontrollable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optional, not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at with fixed eyes, gaze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educated at home instead of sending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of a theater or concert hall where the audience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average,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box designed to maintain a constant temperature by use of a thermostat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(1-12)</dc:title>
  <dcterms:created xsi:type="dcterms:W3CDTF">2021-10-11T22:04:38Z</dcterms:created>
  <dcterms:modified xsi:type="dcterms:W3CDTF">2021-10-11T22:04:38Z</dcterms:modified>
</cp:coreProperties>
</file>