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intense    </w:t>
      </w:r>
      <w:r>
        <w:t xml:space="preserve">   slivers    </w:t>
      </w:r>
      <w:r>
        <w:t xml:space="preserve">   mayhem    </w:t>
      </w:r>
      <w:r>
        <w:t xml:space="preserve">   stunned    </w:t>
      </w:r>
      <w:r>
        <w:t xml:space="preserve">   entitled    </w:t>
      </w:r>
      <w:r>
        <w:t xml:space="preserve">   remote    </w:t>
      </w:r>
      <w:r>
        <w:t xml:space="preserve">   rickety    </w:t>
      </w:r>
      <w:r>
        <w:t xml:space="preserve">   whimpering    </w:t>
      </w:r>
      <w:r>
        <w:t xml:space="preserve">   observation    </w:t>
      </w:r>
      <w:r>
        <w:t xml:space="preserve">   abandon    </w:t>
      </w:r>
      <w:r>
        <w:t xml:space="preserve">   immaculate    </w:t>
      </w:r>
      <w:r>
        <w:t xml:space="preserve">   hypocrite    </w:t>
      </w:r>
      <w:r>
        <w:t xml:space="preserve">   empathy    </w:t>
      </w:r>
      <w:r>
        <w:t xml:space="preserve">   inkling    </w:t>
      </w:r>
      <w:r>
        <w:t xml:space="preserve">   sympathetic    </w:t>
      </w:r>
      <w:r>
        <w:t xml:space="preserve">   flattering    </w:t>
      </w:r>
      <w:r>
        <w:t xml:space="preserve">   shepherd    </w:t>
      </w:r>
      <w:r>
        <w:t xml:space="preserve">   oath    </w:t>
      </w:r>
      <w:r>
        <w:t xml:space="preserve">   vibe    </w:t>
      </w:r>
      <w:r>
        <w:t xml:space="preserve">   immerses    </w:t>
      </w:r>
      <w:r>
        <w:t xml:space="preserve">   exasperated    </w:t>
      </w:r>
      <w:r>
        <w:t xml:space="preserve">   spitefully    </w:t>
      </w:r>
      <w:r>
        <w:t xml:space="preserve">   meticulously    </w:t>
      </w:r>
      <w:r>
        <w:t xml:space="preserve">   vividly    </w:t>
      </w:r>
      <w:r>
        <w:t xml:space="preserve">   noble    </w:t>
      </w:r>
      <w:r>
        <w:t xml:space="preserve">   obnoxious    </w:t>
      </w:r>
      <w:r>
        <w:t xml:space="preserve">   hysterically    </w:t>
      </w:r>
      <w:r>
        <w:t xml:space="preserve">   aversion    </w:t>
      </w:r>
      <w:r>
        <w:t xml:space="preserve">   monuments    </w:t>
      </w:r>
      <w:r>
        <w:t xml:space="preserve">   notion    </w:t>
      </w:r>
      <w:r>
        <w:t xml:space="preserve">   wonder    </w:t>
      </w:r>
      <w:r>
        <w:t xml:space="preserve">   smirk    </w:t>
      </w:r>
      <w:r>
        <w:t xml:space="preserve">   groggily    </w:t>
      </w:r>
      <w:r>
        <w:t xml:space="preserve">   hindsight    </w:t>
      </w:r>
      <w:r>
        <w:t xml:space="preserve">   petrified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2021-10-11T22:05:22Z</dcterms:created>
  <dcterms:modified xsi:type="dcterms:W3CDTF">2021-10-11T22:05:22Z</dcterms:modified>
</cp:coreProperties>
</file>