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love    </w:t>
      </w:r>
      <w:r>
        <w:t xml:space="preserve">   tragedy    </w:t>
      </w:r>
      <w:r>
        <w:t xml:space="preserve">   identity    </w:t>
      </w:r>
      <w:r>
        <w:t xml:space="preserve">   private school    </w:t>
      </w:r>
      <w:r>
        <w:t xml:space="preserve">   Halloween    </w:t>
      </w:r>
      <w:r>
        <w:t xml:space="preserve">   personality    </w:t>
      </w:r>
      <w:r>
        <w:t xml:space="preserve">   insecure    </w:t>
      </w:r>
      <w:r>
        <w:t xml:space="preserve">   wonder    </w:t>
      </w:r>
      <w:r>
        <w:t xml:space="preserve">   care for    </w:t>
      </w:r>
      <w:r>
        <w:t xml:space="preserve">   scared    </w:t>
      </w:r>
      <w:r>
        <w:t xml:space="preserve">   friendship    </w:t>
      </w:r>
      <w:r>
        <w:t xml:space="preserve">   different    </w:t>
      </w:r>
      <w:r>
        <w:t xml:space="preserve">   unique    </w:t>
      </w:r>
      <w:r>
        <w:t xml:space="preserve">   trust    </w:t>
      </w:r>
      <w:r>
        <w:t xml:space="preserve">   loyal    </w:t>
      </w:r>
      <w:r>
        <w:t xml:space="preserve">   nice    </w:t>
      </w:r>
      <w:r>
        <w:t xml:space="preserve">   school    </w:t>
      </w:r>
      <w:r>
        <w:t xml:space="preserve">   manhattan    </w:t>
      </w:r>
      <w:r>
        <w:t xml:space="preserve">   NewYork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2021-10-11T22:05:24Z</dcterms:created>
  <dcterms:modified xsi:type="dcterms:W3CDTF">2021-10-11T22:05:24Z</dcterms:modified>
</cp:coreProperties>
</file>