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fifth grade    </w:t>
      </w:r>
      <w:r>
        <w:t xml:space="preserve">   plaque    </w:t>
      </w:r>
      <w:r>
        <w:t xml:space="preserve">   star wars    </w:t>
      </w:r>
      <w:r>
        <w:t xml:space="preserve">   science    </w:t>
      </w:r>
      <w:r>
        <w:t xml:space="preserve">   smart    </w:t>
      </w:r>
      <w:r>
        <w:t xml:space="preserve">   unique    </w:t>
      </w:r>
      <w:r>
        <w:t xml:space="preserve">   facial deformity    </w:t>
      </w:r>
      <w:r>
        <w:t xml:space="preserve">   jack    </w:t>
      </w:r>
      <w:r>
        <w:t xml:space="preserve">   via    </w:t>
      </w:r>
      <w:r>
        <w:t xml:space="preserve">   nate    </w:t>
      </w:r>
      <w:r>
        <w:t xml:space="preserve">   isabel    </w:t>
      </w:r>
      <w:r>
        <w:t xml:space="preserve">   auggie    </w:t>
      </w:r>
      <w:r>
        <w:t xml:space="preserve">   summer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2021-10-11T22:05:27Z</dcterms:created>
  <dcterms:modified xsi:type="dcterms:W3CDTF">2021-10-11T22:05:27Z</dcterms:modified>
</cp:coreProperties>
</file>