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helmet    </w:t>
      </w:r>
      <w:r>
        <w:t xml:space="preserve">   astronaut    </w:t>
      </w:r>
      <w:r>
        <w:t xml:space="preserve">   phobia    </w:t>
      </w:r>
      <w:r>
        <w:t xml:space="preserve">   shocked    </w:t>
      </w:r>
      <w:r>
        <w:t xml:space="preserve">   celebrate    </w:t>
      </w:r>
      <w:r>
        <w:t xml:space="preserve">   weird    </w:t>
      </w:r>
      <w:r>
        <w:t xml:space="preserve">   imagine    </w:t>
      </w:r>
      <w:r>
        <w:t xml:space="preserve">   apologize    </w:t>
      </w:r>
      <w:r>
        <w:t xml:space="preserve">   whispering    </w:t>
      </w:r>
      <w:r>
        <w:t xml:space="preserve">   nudging    </w:t>
      </w:r>
      <w:r>
        <w:t xml:space="preserve">   frustrated    </w:t>
      </w:r>
      <w:r>
        <w:t xml:space="preserve">   staring    </w:t>
      </w:r>
      <w:r>
        <w:t xml:space="preserve">   nervous    </w:t>
      </w:r>
      <w:r>
        <w:t xml:space="preserve">   Auggie    </w:t>
      </w:r>
      <w:r>
        <w:t xml:space="preserve">   surgeries    </w:t>
      </w:r>
      <w:r>
        <w:t xml:space="preserve">   extraordinary    </w:t>
      </w:r>
      <w:r>
        <w:t xml:space="preserve">   annoyed    </w:t>
      </w:r>
      <w:r>
        <w:t xml:space="preserve">   pretend    </w:t>
      </w:r>
      <w:r>
        <w:t xml:space="preserve">   ordinary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2021-10-11T22:05:32Z</dcterms:created>
  <dcterms:modified xsi:type="dcterms:W3CDTF">2021-10-11T22:05:32Z</dcterms:modified>
</cp:coreProperties>
</file>