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middle school    </w:t>
      </w:r>
      <w:r>
        <w:t xml:space="preserve">   amos    </w:t>
      </w:r>
      <w:r>
        <w:t xml:space="preserve">   nate    </w:t>
      </w:r>
      <w:r>
        <w:t xml:space="preserve">   freddy krueger    </w:t>
      </w:r>
      <w:r>
        <w:t xml:space="preserve">   pullman    </w:t>
      </w:r>
      <w:r>
        <w:t xml:space="preserve">   bully    </w:t>
      </w:r>
      <w:r>
        <w:t xml:space="preserve">   school    </w:t>
      </w:r>
      <w:r>
        <w:t xml:space="preserve">   face    </w:t>
      </w:r>
      <w:r>
        <w:t xml:space="preserve">   kindness    </w:t>
      </w:r>
      <w:r>
        <w:t xml:space="preserve">   via    </w:t>
      </w:r>
      <w:r>
        <w:t xml:space="preserve">   jack    </w:t>
      </w:r>
      <w:r>
        <w:t xml:space="preserve">   daisy    </w:t>
      </w:r>
      <w:r>
        <w:t xml:space="preserve">   wonder    </w:t>
      </w:r>
      <w:r>
        <w:t xml:space="preserve">   precept    </w:t>
      </w:r>
      <w:r>
        <w:t xml:space="preserve">   summer    </w:t>
      </w:r>
      <w:r>
        <w:t xml:space="preserve">   star wars    </w:t>
      </w:r>
      <w:r>
        <w:t xml:space="preserve">   tushman    </w:t>
      </w:r>
      <w:r>
        <w:t xml:space="preserve">   auggie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</dc:title>
  <dcterms:created xsi:type="dcterms:W3CDTF">2021-10-11T22:05:34Z</dcterms:created>
  <dcterms:modified xsi:type="dcterms:W3CDTF">2021-10-11T22:05:34Z</dcterms:modified>
</cp:coreProperties>
</file>