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ovation    </w:t>
      </w:r>
      <w:r>
        <w:t xml:space="preserve">   contagious    </w:t>
      </w:r>
      <w:r>
        <w:t xml:space="preserve">   plaque    </w:t>
      </w:r>
      <w:r>
        <w:t xml:space="preserve">   palate    </w:t>
      </w:r>
      <w:r>
        <w:t xml:space="preserve">   cleft    </w:t>
      </w:r>
      <w:r>
        <w:t xml:space="preserve">   stare    </w:t>
      </w:r>
      <w:r>
        <w:t xml:space="preserve">   precept    </w:t>
      </w:r>
      <w:r>
        <w:t xml:space="preserve">   monument    </w:t>
      </w:r>
      <w:r>
        <w:t xml:space="preserve">   implant    </w:t>
      </w:r>
      <w:r>
        <w:t xml:space="preserve">   defect    </w:t>
      </w:r>
      <w:r>
        <w:t xml:space="preserve">   extraordinary    </w:t>
      </w:r>
      <w:r>
        <w:t xml:space="preserve">   ordinary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2021-10-11T22:05:39Z</dcterms:created>
  <dcterms:modified xsi:type="dcterms:W3CDTF">2021-10-11T22:05:39Z</dcterms:modified>
</cp:coreProperties>
</file>