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Mr Tushman    </w:t>
      </w:r>
      <w:r>
        <w:t xml:space="preserve">   Medal    </w:t>
      </w:r>
      <w:r>
        <w:t xml:space="preserve">   Courage    </w:t>
      </w:r>
      <w:r>
        <w:t xml:space="preserve">   Kind    </w:t>
      </w:r>
      <w:r>
        <w:t xml:space="preserve">   Summer    </w:t>
      </w:r>
      <w:r>
        <w:t xml:space="preserve">   Daisy    </w:t>
      </w:r>
      <w:r>
        <w:t xml:space="preserve">   Ordinary    </w:t>
      </w:r>
      <w:r>
        <w:t xml:space="preserve">   Bullying    </w:t>
      </w:r>
      <w:r>
        <w:t xml:space="preserve">   Wonder    </w:t>
      </w:r>
      <w:r>
        <w:t xml:space="preserve">   Charlotte    </w:t>
      </w:r>
      <w:r>
        <w:t xml:space="preserve">   Jack Will    </w:t>
      </w:r>
      <w:r>
        <w:t xml:space="preserve">   Julian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2021-10-11T22:05:41Z</dcterms:created>
  <dcterms:modified xsi:type="dcterms:W3CDTF">2021-10-11T22:05:41Z</dcterms:modified>
</cp:coreProperties>
</file>