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special thing did the main character wear on his head on the first day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surgeries did the main character have in total (number)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thing the main character was gonna be for Halloween but wasn't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Age of the main character (number)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thing that the main character was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school does the main character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syndrome that the main character has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characters personality is very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book meant a lot to the main characters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principal at the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main characters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characters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characters homeroom (number)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other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kid that bullied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characters nickname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</dc:title>
  <dcterms:created xsi:type="dcterms:W3CDTF">2021-10-11T22:05:35Z</dcterms:created>
  <dcterms:modified xsi:type="dcterms:W3CDTF">2021-10-11T22:05:35Z</dcterms:modified>
</cp:coreProperties>
</file>