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August    </w:t>
      </w:r>
      <w:r>
        <w:t xml:space="preserve">   Beecher Prep    </w:t>
      </w:r>
      <w:r>
        <w:t xml:space="preserve">   Boba Fett    </w:t>
      </w:r>
      <w:r>
        <w:t xml:space="preserve">   Jack Will    </w:t>
      </w:r>
      <w:r>
        <w:t xml:space="preserve">   Julian    </w:t>
      </w:r>
      <w:r>
        <w:t xml:space="preserve">   Mr. Tushman    </w:t>
      </w:r>
      <w:r>
        <w:t xml:space="preserve">   School    </w:t>
      </w:r>
      <w:r>
        <w:t xml:space="preserve">   Science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2021-10-11T22:05:44Z</dcterms:created>
  <dcterms:modified xsi:type="dcterms:W3CDTF">2021-10-11T22:05:44Z</dcterms:modified>
</cp:coreProperties>
</file>