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Via's Grandma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Savanna's boyfriends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Jack Will's babysitters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Justin and Via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author's last name of Wonder?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took August's hearing aids?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August totally fail is audiology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August's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Jacks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Justin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August the little uglydoll keychain?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Via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Jack first meet August?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hours do they hike at the nature reserve on the first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2021-10-11T22:04:09Z</dcterms:created>
  <dcterms:modified xsi:type="dcterms:W3CDTF">2021-10-11T22:04:09Z</dcterms:modified>
</cp:coreProperties>
</file>