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astronaut    </w:t>
      </w:r>
      <w:r>
        <w:t xml:space="preserve">   August    </w:t>
      </w:r>
      <w:r>
        <w:t xml:space="preserve">   Beecher Prep    </w:t>
      </w:r>
      <w:r>
        <w:t xml:space="preserve">   Charlotte    </w:t>
      </w:r>
      <w:r>
        <w:t xml:space="preserve">   dad    </w:t>
      </w:r>
      <w:r>
        <w:t xml:space="preserve">   different    </w:t>
      </w:r>
      <w:r>
        <w:t xml:space="preserve">   Jack Will    </w:t>
      </w:r>
      <w:r>
        <w:t xml:space="preserve">   mom    </w:t>
      </w:r>
      <w:r>
        <w:t xml:space="preserve">   Padawan    </w:t>
      </w:r>
      <w:r>
        <w:t xml:space="preserve">   precept    </w:t>
      </w:r>
      <w:r>
        <w:t xml:space="preserve">   star wars    </w:t>
      </w:r>
      <w:r>
        <w:t xml:space="preserve">   Summer    </w:t>
      </w:r>
      <w:r>
        <w:t xml:space="preserve">   Tushman    </w:t>
      </w:r>
      <w:r>
        <w:t xml:space="preserve">   Via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#1</dc:title>
  <dcterms:created xsi:type="dcterms:W3CDTF">2021-10-11T22:05:07Z</dcterms:created>
  <dcterms:modified xsi:type="dcterms:W3CDTF">2021-10-11T22:05:07Z</dcterms:modified>
</cp:coreProperties>
</file>