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jackwill    </w:t>
      </w:r>
      <w:r>
        <w:t xml:space="preserve">   school    </w:t>
      </w:r>
      <w:r>
        <w:t xml:space="preserve">   halloween    </w:t>
      </w:r>
      <w:r>
        <w:t xml:space="preserve">   courage    </w:t>
      </w:r>
      <w:r>
        <w:t xml:space="preserve">   wonder    </w:t>
      </w:r>
      <w:r>
        <w:t xml:space="preserve">   julian    </w:t>
      </w:r>
      <w:r>
        <w:t xml:space="preserve">   resilience    </w:t>
      </w:r>
      <w:r>
        <w:t xml:space="preserve">   via    </w:t>
      </w:r>
      <w:r>
        <w:t xml:space="preserve">   auggie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2021-10-11T22:05:49Z</dcterms:created>
  <dcterms:modified xsi:type="dcterms:W3CDTF">2021-10-11T22:05:49Z</dcterms:modified>
</cp:coreProperties>
</file>