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Auggie Pullman    </w:t>
      </w:r>
      <w:r>
        <w:t xml:space="preserve">   Beecher Prep    </w:t>
      </w:r>
      <w:r>
        <w:t xml:space="preserve">   Daisy    </w:t>
      </w:r>
      <w:r>
        <w:t xml:space="preserve">   Funny    </w:t>
      </w:r>
      <w:r>
        <w:t xml:space="preserve">   Happy    </w:t>
      </w:r>
      <w:r>
        <w:t xml:space="preserve">   Home    </w:t>
      </w:r>
      <w:r>
        <w:t xml:space="preserve">   Isabel Pullman    </w:t>
      </w:r>
      <w:r>
        <w:t xml:space="preserve">   Jack Will    </w:t>
      </w:r>
      <w:r>
        <w:t xml:space="preserve">   Nate Pullman    </w:t>
      </w:r>
      <w:r>
        <w:t xml:space="preserve">   Serious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2021-10-11T22:05:51Z</dcterms:created>
  <dcterms:modified xsi:type="dcterms:W3CDTF">2021-10-11T22:05:51Z</dcterms:modified>
</cp:coreProperties>
</file>