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Charlotte    </w:t>
      </w:r>
      <w:r>
        <w:t xml:space="preserve">   Jack Will    </w:t>
      </w:r>
      <w:r>
        <w:t xml:space="preserve">   Julian    </w:t>
      </w:r>
      <w:r>
        <w:t xml:space="preserve">   Justin    </w:t>
      </w:r>
      <w:r>
        <w:t xml:space="preserve">   Maranda    </w:t>
      </w:r>
      <w:r>
        <w:t xml:space="preserve">   Miles    </w:t>
      </w:r>
      <w:r>
        <w:t xml:space="preserve">   Summer    </w:t>
      </w:r>
      <w:r>
        <w:t xml:space="preserve">   Via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2021-10-11T22:05:54Z</dcterms:created>
  <dcterms:modified xsi:type="dcterms:W3CDTF">2021-10-11T22:05:54Z</dcterms:modified>
</cp:coreProperties>
</file>