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August's halloween costume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via's full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sat with august on first day of school at lunch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bully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other person in Augusts home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august's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nice to August on the school tour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school does August go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August's least favourite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August's nickname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August's favourite tv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good friend of 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principal at August's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other person in August's home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August's best friend when they were little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homeroom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whats August's dogs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August's favourite console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August's favourite subject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2021-10-11T22:04:14Z</dcterms:created>
  <dcterms:modified xsi:type="dcterms:W3CDTF">2021-10-11T22:04:14Z</dcterms:modified>
</cp:coreProperties>
</file>