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Fifth Grade    </w:t>
      </w:r>
      <w:r>
        <w:t xml:space="preserve">   Pullman    </w:t>
      </w:r>
      <w:r>
        <w:t xml:space="preserve">   Graduation    </w:t>
      </w:r>
      <w:r>
        <w:t xml:space="preserve">   Monumental    </w:t>
      </w:r>
      <w:r>
        <w:t xml:space="preserve">   Beecher Prep    </w:t>
      </w:r>
      <w:r>
        <w:t xml:space="preserve">   Retreat    </w:t>
      </w:r>
      <w:r>
        <w:t xml:space="preserve">   Extraordinary    </w:t>
      </w:r>
      <w:r>
        <w:t xml:space="preserve">   Heaven    </w:t>
      </w:r>
      <w:r>
        <w:t xml:space="preserve">   Bobo Fett    </w:t>
      </w:r>
      <w:r>
        <w:t xml:space="preserve">   Beautiful    </w:t>
      </w:r>
      <w:r>
        <w:t xml:space="preserve">   Cool Beans    </w:t>
      </w:r>
      <w:r>
        <w:t xml:space="preserve">   Lunchroom    </w:t>
      </w:r>
      <w:r>
        <w:t xml:space="preserve">   Precepts    </w:t>
      </w:r>
      <w:r>
        <w:t xml:space="preserve">   Battleground Mystic    </w:t>
      </w:r>
      <w:r>
        <w:t xml:space="preserve">   Homeroom    </w:t>
      </w:r>
      <w:r>
        <w:t xml:space="preserve">   August    </w:t>
      </w:r>
      <w:r>
        <w:t xml:space="preserve">   School    </w:t>
      </w:r>
      <w:r>
        <w:t xml:space="preserve">   Secret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2021-10-11T22:05:56Z</dcterms:created>
  <dcterms:modified xsi:type="dcterms:W3CDTF">2021-10-11T22:05:56Z</dcterms:modified>
</cp:coreProperties>
</file>