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a person views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Produced by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different 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Auggies favorite holiday?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did Auggie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doesn’t fit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alike, dissimilar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others are mean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Auggies best friend?</w:t>
            </w:r>
          </w:p>
        </w:tc>
      </w:tr>
    </w:tbl>
    <w:p>
      <w:pPr>
        <w:pStyle w:val="WordBankMedium"/>
      </w:pPr>
      <w:r>
        <w:t xml:space="preserve">   Jack    </w:t>
      </w:r>
      <w:r>
        <w:t xml:space="preserve">   Halloween    </w:t>
      </w:r>
      <w:r>
        <w:t xml:space="preserve">   BeecherPrep    </w:t>
      </w:r>
      <w:r>
        <w:t xml:space="preserve">   Bullying    </w:t>
      </w:r>
      <w:r>
        <w:t xml:space="preserve">   Weird    </w:t>
      </w:r>
      <w:r>
        <w:t xml:space="preserve">   Perception    </w:t>
      </w:r>
      <w:r>
        <w:t xml:space="preserve">   Outcast    </w:t>
      </w:r>
      <w:r>
        <w:t xml:space="preserve">   Friend    </w:t>
      </w:r>
      <w:r>
        <w:t xml:space="preserve">   Diverse    </w:t>
      </w:r>
      <w:r>
        <w:t xml:space="preserve">   Genetic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2021-10-11T22:05:39Z</dcterms:created>
  <dcterms:modified xsi:type="dcterms:W3CDTF">2021-10-11T22:05:39Z</dcterms:modified>
</cp:coreProperties>
</file>