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optional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spread a disease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after something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sounding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uncontrollably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odd, peculiar or strange condition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commandment or direction given as a rule of action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perception of an event after it 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avoid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convert into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investigating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controlled environment for the care and protection of premature or unusually small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go reluctantly or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struggle clumsily or helplessly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 or butcher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annoying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wander about in a scattered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by a mutation 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having the normal or natural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fear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2021-10-11T22:05:41Z</dcterms:created>
  <dcterms:modified xsi:type="dcterms:W3CDTF">2021-10-11T22:05:41Z</dcterms:modified>
</cp:coreProperties>
</file>