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Decended a vertical surface with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back on  a past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Trembled or shook with a slight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rule intended to regulate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more wods than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 i to something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special or distinctive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 of a situation after it has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 in 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indulges in hypocrisy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quality or characteristic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characterized by a set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the shows great attention to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Intensely irritated and frustrated </w:t>
            </w:r>
          </w:p>
        </w:tc>
      </w:tr>
    </w:tbl>
    <w:p>
      <w:pPr>
        <w:pStyle w:val="WordBankMedium"/>
      </w:pPr>
      <w:r>
        <w:t xml:space="preserve">   Verbosity    </w:t>
      </w:r>
      <w:r>
        <w:t xml:space="preserve">   Rappelled     </w:t>
      </w:r>
      <w:r>
        <w:t xml:space="preserve">   Attribution     </w:t>
      </w:r>
      <w:r>
        <w:t xml:space="preserve">   Hypocrite     </w:t>
      </w:r>
      <w:r>
        <w:t xml:space="preserve">   Syndrome    </w:t>
      </w:r>
      <w:r>
        <w:t xml:space="preserve">   Retrospect    </w:t>
      </w:r>
      <w:r>
        <w:t xml:space="preserve">   Horrific    </w:t>
      </w:r>
      <w:r>
        <w:t xml:space="preserve">   Potential    </w:t>
      </w:r>
      <w:r>
        <w:t xml:space="preserve">   Meticulously     </w:t>
      </w:r>
      <w:r>
        <w:t xml:space="preserve">   Giddy    </w:t>
      </w:r>
      <w:r>
        <w:t xml:space="preserve">   Exasperated     </w:t>
      </w:r>
      <w:r>
        <w:t xml:space="preserve">   Precept     </w:t>
      </w:r>
      <w:r>
        <w:t xml:space="preserve">   Ordinary     </w:t>
      </w:r>
      <w:r>
        <w:t xml:space="preserve">   Cleft palate     </w:t>
      </w:r>
      <w:r>
        <w:t xml:space="preserve">   Mortality     </w:t>
      </w:r>
      <w:r>
        <w:t xml:space="preserve">   Quivered     </w:t>
      </w:r>
      <w:r>
        <w:t xml:space="preserve">   Hindsight     </w:t>
      </w:r>
      <w:r>
        <w:t xml:space="preserve">   catastrophe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2021-10-11T22:05:44Z</dcterms:created>
  <dcterms:modified xsi:type="dcterms:W3CDTF">2021-10-11T22:05:44Z</dcterms:modified>
</cp:coreProperties>
</file>