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Bullying    </w:t>
      </w:r>
      <w:r>
        <w:t xml:space="preserve">   tears    </w:t>
      </w:r>
      <w:r>
        <w:t xml:space="preserve">   relationsips    </w:t>
      </w:r>
      <w:r>
        <w:t xml:space="preserve">   helmet    </w:t>
      </w:r>
      <w:r>
        <w:t xml:space="preserve">   face    </w:t>
      </w:r>
      <w:r>
        <w:t xml:space="preserve">   wonder    </w:t>
      </w:r>
      <w:r>
        <w:t xml:space="preserve">   Surgery    </w:t>
      </w:r>
      <w:r>
        <w:t xml:space="preserve">   Hospital    </w:t>
      </w:r>
      <w:r>
        <w:t xml:space="preserve">   operation    </w:t>
      </w:r>
      <w:r>
        <w:t xml:space="preserve">   Grandma    </w:t>
      </w:r>
      <w:r>
        <w:t xml:space="preserve">   Dad    </w:t>
      </w:r>
      <w:r>
        <w:t xml:space="preserve">   Mum    </w:t>
      </w:r>
      <w:r>
        <w:t xml:space="preserve">   brother    </w:t>
      </w:r>
      <w:r>
        <w:t xml:space="preserve">   sister    </w:t>
      </w:r>
      <w:r>
        <w:t xml:space="preserve">   family    </w:t>
      </w:r>
      <w:r>
        <w:t xml:space="preserve">   prize    </w:t>
      </w:r>
      <w:r>
        <w:t xml:space="preserve">   light    </w:t>
      </w:r>
      <w:r>
        <w:t xml:space="preserve">   refraction    </w:t>
      </w:r>
      <w:r>
        <w:t xml:space="preserve">   Summer    </w:t>
      </w:r>
      <w:r>
        <w:t xml:space="preserve">   Julian    </w:t>
      </w:r>
      <w:r>
        <w:t xml:space="preserve">   August    </w:t>
      </w:r>
      <w:r>
        <w:t xml:space="preserve">   Via    </w:t>
      </w:r>
      <w:r>
        <w:t xml:space="preserve">   Jack    </w:t>
      </w:r>
      <w:r>
        <w:t xml:space="preserve">   friendship    </w:t>
      </w:r>
      <w:r>
        <w:t xml:space="preserve">   happy    </w:t>
      </w:r>
      <w:r>
        <w:t xml:space="preserve">   theatre    </w:t>
      </w:r>
      <w:r>
        <w:t xml:space="preserve">   drama    </w:t>
      </w:r>
      <w:r>
        <w:t xml:space="preserve">   Space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2021-10-11T22:06:04Z</dcterms:created>
  <dcterms:modified xsi:type="dcterms:W3CDTF">2021-10-11T22:06:04Z</dcterms:modified>
</cp:coreProperties>
</file>