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august ignore after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august change into last minute for Halloween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stood up for august when he was being bullied?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bullied august on the field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left Beecher Prep when everyone became friends with august?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did august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authors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augusts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sat with august everyday at lunch?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2021-10-11T22:04:07Z</dcterms:created>
  <dcterms:modified xsi:type="dcterms:W3CDTF">2021-10-11T22:04:07Z</dcterms:modified>
</cp:coreProperties>
</file>