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with really curly hair who becomes friends with Auggie after sitting together at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also cares about Auggie very much but is less protective than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 with Auggie on the first day of school and was really nice but barley talk to him at first but started slowly being his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Auggie's school principal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smart and kind person who has a disability.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sister of Auggie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 person who suddenly likes Auggie after he realizes that he's a nice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family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protective of Auggie and was the one who thought of the idea of going to school.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2021-10-11T22:05:48Z</dcterms:created>
  <dcterms:modified xsi:type="dcterms:W3CDTF">2021-10-11T22:05:48Z</dcterms:modified>
</cp:coreProperties>
</file>