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Miranda    </w:t>
      </w:r>
      <w:r>
        <w:t xml:space="preserve">   Via    </w:t>
      </w:r>
      <w:r>
        <w:t xml:space="preserve">   Justin    </w:t>
      </w:r>
      <w:r>
        <w:t xml:space="preserve">   Palicio    </w:t>
      </w:r>
      <w:r>
        <w:t xml:space="preserve">   R.J.    </w:t>
      </w:r>
      <w:r>
        <w:t xml:space="preserve">   Wonder    </w:t>
      </w:r>
      <w:r>
        <w:t xml:space="preserve">   dysostosis    </w:t>
      </w:r>
      <w:r>
        <w:t xml:space="preserve">   mandibulofacial    </w:t>
      </w:r>
      <w:r>
        <w:t xml:space="preserve">   Summer camp    </w:t>
      </w:r>
      <w:r>
        <w:t xml:space="preserve">   Dad    </w:t>
      </w:r>
      <w:r>
        <w:t xml:space="preserve">   Mom    </w:t>
      </w:r>
      <w:r>
        <w:t xml:space="preserve">   Pullman    </w:t>
      </w:r>
      <w:r>
        <w:t xml:space="preserve">   fifth grade    </w:t>
      </w:r>
      <w:r>
        <w:t xml:space="preserve">   ten -years- old    </w:t>
      </w:r>
      <w:r>
        <w:t xml:space="preserve">   school    </w:t>
      </w:r>
      <w:r>
        <w:t xml:space="preserve">   Kind    </w:t>
      </w:r>
      <w:r>
        <w:t xml:space="preserve">   Julian    </w:t>
      </w:r>
      <w:r>
        <w:t xml:space="preserve">   Jack    </w:t>
      </w:r>
      <w:r>
        <w:t xml:space="preserve">   Bear    </w:t>
      </w:r>
      <w:r>
        <w:t xml:space="preserve">   Daisy    </w:t>
      </w:r>
      <w:r>
        <w:t xml:space="preserve">   Summer    </w:t>
      </w:r>
      <w:r>
        <w:t xml:space="preserve">   August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2021-10-11T22:04:29Z</dcterms:created>
  <dcterms:modified xsi:type="dcterms:W3CDTF">2021-10-11T22:04:29Z</dcterms:modified>
</cp:coreProperties>
</file>