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his parents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sister's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bully's mom that tries to get rid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neutral friend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protagonist's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school play his sister didn't want to bring him to because of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life the sister's friend pretended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faithful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word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school's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book's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sister's old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famous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protagonist's first friend at the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female friend of the 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2021-10-11T22:04:09Z</dcterms:created>
  <dcterms:modified xsi:type="dcterms:W3CDTF">2021-10-11T22:04:09Z</dcterms:modified>
</cp:coreProperties>
</file>