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Auggies former best friend is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subject does Mr. Browne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grade is Via starting?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Wonder?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Auggie at the novel's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his new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Dad's nickname for Auggie?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is August entering?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Auggie is short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regularly sits with Auggie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Wonder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costume does Auggie ultimately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Auggies favorite stars wars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Via's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city does the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Auggie telling everyone who he is going to be for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Whom does Auggie overhear saying he would kill himself if he had Auggies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2021-10-11T22:04:12Z</dcterms:created>
  <dcterms:modified xsi:type="dcterms:W3CDTF">2021-10-11T22:04:12Z</dcterms:modified>
</cp:coreProperties>
</file>