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title or brief explanation appended to an article illustratiton cartoon or 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strange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mechanics concerned with the motion of bodies under the action of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different, strange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company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sky or outer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forceful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literal manner; exactly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for a period of changing from one state or condition to anotherThe process or a period of changing from one state or condition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obsessed with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2021-10-11T22:05:51Z</dcterms:created>
  <dcterms:modified xsi:type="dcterms:W3CDTF">2021-10-11T22:05:51Z</dcterms:modified>
</cp:coreProperties>
</file>