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the nickname for Auggie's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Auggie's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Auggie's old friend that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Auggie his astronaut helmet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Auggie and his classmates went on a field trip to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Auggie's dad'a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Saved Auggie when he was getting bullied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Julian's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girl who sat with Auggie during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was Auggie's favorite movie/interest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Auggie's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teacher had one every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was Auggie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Via's (Olivia)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Auggie's teacher's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Auggie's new dog's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Auggie's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principal's name at Auggie's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Auggie's hearing aids reminded him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Had blond hair and Jack had a crush on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Auggie's old dog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touched Auggie, you get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2021-10-11T22:04:14Z</dcterms:created>
  <dcterms:modified xsi:type="dcterms:W3CDTF">2021-10-11T22:04:14Z</dcterms:modified>
</cp:coreProperties>
</file>