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made in memory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regular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warn in advance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a harsh or rough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Wanting to throw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Direction given as a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Carrying or spreading a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put firmly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Sense of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is done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End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do a kind favor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thin flat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change something so it 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edge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Eyes wide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split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2021-10-11T22:04:17Z</dcterms:created>
  <dcterms:modified xsi:type="dcterms:W3CDTF">2021-10-11T22:04:17Z</dcterms:modified>
</cp:coreProperties>
</file>