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 of Auggie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Auggie’s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Auggie compares himself to ___when he gets hearing aids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Auggie’s principal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Just has nervous twitches that he calls 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Via’s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Via compares Auggie with what celestial being?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family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 who bullies Auggie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Auggie’s favorite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Star Wars character that Julian dresses up as to make fun of Auggie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science project Auggie &amp; Jack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Jack’s sled.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family member Via was closest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sits with Auggie at lunch on the first day of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lay Via appears in </w:t>
            </w:r>
          </w:p>
        </w:tc>
      </w:tr>
    </w:tbl>
    <w:p>
      <w:pPr>
        <w:pStyle w:val="WordBankMedium"/>
      </w:pPr>
      <w:r>
        <w:t xml:space="preserve">   Tushman    </w:t>
      </w:r>
      <w:r>
        <w:t xml:space="preserve">   Via    </w:t>
      </w:r>
      <w:r>
        <w:t xml:space="preserve">   JackWill    </w:t>
      </w:r>
      <w:r>
        <w:t xml:space="preserve">   Julian    </w:t>
      </w:r>
      <w:r>
        <w:t xml:space="preserve">   Daisy    </w:t>
      </w:r>
      <w:r>
        <w:t xml:space="preserve">   Justin    </w:t>
      </w:r>
      <w:r>
        <w:t xml:space="preserve">   SpudLamp    </w:t>
      </w:r>
      <w:r>
        <w:t xml:space="preserve">   Halloween    </w:t>
      </w:r>
      <w:r>
        <w:t xml:space="preserve">   Darthsidious    </w:t>
      </w:r>
      <w:r>
        <w:t xml:space="preserve">   OurTown    </w:t>
      </w:r>
      <w:r>
        <w:t xml:space="preserve">   Lobot    </w:t>
      </w:r>
      <w:r>
        <w:t xml:space="preserve">   Summer    </w:t>
      </w:r>
      <w:r>
        <w:t xml:space="preserve">   tics    </w:t>
      </w:r>
      <w:r>
        <w:t xml:space="preserve">   Sun    </w:t>
      </w:r>
      <w:r>
        <w:t xml:space="preserve">   Lightning    </w:t>
      </w:r>
      <w:r>
        <w:t xml:space="preserve">   Grans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2021-10-11T22:05:53Z</dcterms:created>
  <dcterms:modified xsi:type="dcterms:W3CDTF">2021-10-11T22:05:53Z</dcterms:modified>
</cp:coreProperties>
</file>