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Bear    </w:t>
      </w:r>
      <w:r>
        <w:t xml:space="preserve">   Daisy    </w:t>
      </w:r>
      <w:r>
        <w:t xml:space="preserve">   Summer    </w:t>
      </w:r>
      <w:r>
        <w:t xml:space="preserve">   R.J. Palacio    </w:t>
      </w:r>
      <w:r>
        <w:t xml:space="preserve">   Beulah    </w:t>
      </w:r>
      <w:r>
        <w:t xml:space="preserve">   Julian    </w:t>
      </w:r>
      <w:r>
        <w:t xml:space="preserve">   Justin    </w:t>
      </w:r>
      <w:r>
        <w:t xml:space="preserve">   Amos    </w:t>
      </w:r>
      <w:r>
        <w:t xml:space="preserve">   Jack    </w:t>
      </w:r>
      <w:r>
        <w:t xml:space="preserve">   Beecher    </w:t>
      </w:r>
      <w:r>
        <w:t xml:space="preserve">   Olivia    </w:t>
      </w:r>
      <w:r>
        <w:t xml:space="preserve">   Auggie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2021-10-11T22:04:32Z</dcterms:created>
  <dcterms:modified xsi:type="dcterms:W3CDTF">2021-10-11T22:04:32Z</dcterms:modified>
</cp:coreProperties>
</file>