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girl who sat next to him on the first day of school when no on else would?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August sisters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august sisters friend and told everyone august was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bullied august and told most of the grade to isolate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August second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director of Beecher Prep?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August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 bestfriend.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August first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2021-10-11T22:04:21Z</dcterms:created>
  <dcterms:modified xsi:type="dcterms:W3CDTF">2021-10-11T22:04:21Z</dcterms:modified>
</cp:coreProperties>
</file>