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 nurse turned out to be very nice.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 thinks he is ordinary because he rides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 is the author of the book Wonder.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thine own self be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 sees himself as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___________ a book by its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August's best friends is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Doctor's said August had some small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August's parents believe he is...?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Olivia is Auggie's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Lamb to the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Better ______________ than never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given the choice between right or being kind, ____________ kind.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 is in the ______________ grade.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2021-10-11T22:04:24Z</dcterms:created>
  <dcterms:modified xsi:type="dcterms:W3CDTF">2021-10-11T22:04:24Z</dcterms:modified>
</cp:coreProperties>
</file>