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"Wonder"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aftermath    </w:t>
      </w:r>
      <w:r>
        <w:t xml:space="preserve">   audiology    </w:t>
      </w:r>
      <w:r>
        <w:t xml:space="preserve">   catastrophe    </w:t>
      </w:r>
      <w:r>
        <w:t xml:space="preserve">   defective    </w:t>
      </w:r>
      <w:r>
        <w:t xml:space="preserve">   fluke    </w:t>
      </w:r>
      <w:r>
        <w:t xml:space="preserve">   giddy    </w:t>
      </w:r>
      <w:r>
        <w:t xml:space="preserve">   hindsight    </w:t>
      </w:r>
      <w:r>
        <w:t xml:space="preserve">   horrific    </w:t>
      </w:r>
      <w:r>
        <w:t xml:space="preserve">   hypocrite    </w:t>
      </w:r>
      <w:r>
        <w:t xml:space="preserve">   hysterical    </w:t>
      </w:r>
      <w:r>
        <w:t xml:space="preserve">   illuminate    </w:t>
      </w:r>
      <w:r>
        <w:t xml:space="preserve">   mortality    </w:t>
      </w:r>
      <w:r>
        <w:t xml:space="preserve">   obnoxious    </w:t>
      </w:r>
      <w:r>
        <w:t xml:space="preserve">   obsession    </w:t>
      </w:r>
      <w:r>
        <w:t xml:space="preserve">   ordinary    </w:t>
      </w:r>
      <w:r>
        <w:t xml:space="preserve">   potential    </w:t>
      </w:r>
      <w:r>
        <w:t xml:space="preserve">   precept    </w:t>
      </w:r>
      <w:r>
        <w:t xml:space="preserve">   protocol    </w:t>
      </w:r>
      <w:r>
        <w:t xml:space="preserve">   psyched    </w:t>
      </w:r>
      <w:r>
        <w:t xml:space="preserve">   quivered    </w:t>
      </w:r>
      <w:r>
        <w:t xml:space="preserve">   schlep    </w:t>
      </w:r>
      <w:r>
        <w:t xml:space="preserve">   stampede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"Wonder"</dc:title>
  <dcterms:created xsi:type="dcterms:W3CDTF">2021-10-10T23:52:54Z</dcterms:created>
  <dcterms:modified xsi:type="dcterms:W3CDTF">2021-10-10T23:52:54Z</dcterms:modified>
</cp:coreProperties>
</file>