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Auggie think is in the case that Justin carries?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bullies Auggie when he goes away to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Auggie's first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Name do Auggie and Jack use on their notes to Julian?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Summer want to be for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vegetable does the painting of Mr Tushman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sat next to Auggie on his first day of school when noboby else would?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animal is Baboo, Auggie's favourite stuffed toy?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Auggie and Summer dress as for the Egyptian Museum exhibit?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Miranda call Auggie when he was younger?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school Auggie goes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Jack say Auggie has a serious addiction to when he enters his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classic book was Via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Jack write in gold letters on his sled?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Via give Justin for Valentine's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2021-10-11T22:04:28Z</dcterms:created>
  <dcterms:modified xsi:type="dcterms:W3CDTF">2021-10-11T22:04:28Z</dcterms:modified>
</cp:coreProperties>
</file>