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always August's favorite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of the book. He was homeschooled until fifth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August's friend from when he was younger.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Halloween costume Summer really wanted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August had to have many of. They happen at a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costume August was planning to wear on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August's friend. They sit together at lunch from the very first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popular girl in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costume Jack wore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 that teases August.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kids said you would catch if you touched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school August goes to for the first time in fifth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August's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birthday party August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name of the principal of Beecher Prep.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August's big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August's first friends. August felt betrayed by him on Halloween.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2021-10-11T22:04:30Z</dcterms:created>
  <dcterms:modified xsi:type="dcterms:W3CDTF">2021-10-11T22:04:30Z</dcterms:modified>
</cp:coreProperties>
</file>