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Mr Browne's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Auggie's favourite Star  Wars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Miranda's died hair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Augsust's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dog's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Disease caught when touching August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Via's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Summer's surname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Principle's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of school retreat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helmet worn by August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 that Jack punched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given to hearing aids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Halloween mask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Auggie's former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is august at the beginning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who lied about having a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city does the novel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Author of Wonder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2021-10-11T22:04:35Z</dcterms:created>
  <dcterms:modified xsi:type="dcterms:W3CDTF">2021-10-11T22:04:35Z</dcterms:modified>
</cp:coreProperties>
</file>