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miranda    </w:t>
      </w:r>
      <w:r>
        <w:t xml:space="preserve">   baboo    </w:t>
      </w:r>
      <w:r>
        <w:t xml:space="preserve">   bleeding scream    </w:t>
      </w:r>
      <w:r>
        <w:t xml:space="preserve">   christopher    </w:t>
      </w:r>
      <w:r>
        <w:t xml:space="preserve">   daisy    </w:t>
      </w:r>
      <w:r>
        <w:t xml:space="preserve">   fifth grade    </w:t>
      </w:r>
      <w:r>
        <w:t xml:space="preserve">   jack    </w:t>
      </w:r>
      <w:r>
        <w:t xml:space="preserve">   julian    </w:t>
      </w:r>
      <w:r>
        <w:t xml:space="preserve">   space helmet    </w:t>
      </w:r>
      <w:r>
        <w:t xml:space="preserve">   star wars    </w:t>
      </w:r>
      <w:r>
        <w:t xml:space="preserve">   summer    </w:t>
      </w:r>
      <w:r>
        <w:t xml:space="preserve">   the sound of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2021-10-11T22:04:34Z</dcterms:created>
  <dcterms:modified xsi:type="dcterms:W3CDTF">2021-10-11T22:04:34Z</dcterms:modified>
</cp:coreProperties>
</file>