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Movie played at Briarwood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Via told Auggie it is the hardest part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 who was mean to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Pullman's new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teacher's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Auggie's hearing aides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Via's original part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music played by Via's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 a ________ to 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Via's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7th grade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Last name of the middle school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Similar to the Cheese Touch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 that gave Auggie the school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Street Auggie lived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Costume Auggie wore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Auggie's childhood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helmet given to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 used to make a lamp for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Pullman's original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Auggie's female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 played by Via's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2021-10-11T22:04:39Z</dcterms:created>
  <dcterms:modified xsi:type="dcterms:W3CDTF">2021-10-11T22:04:39Z</dcterms:modified>
</cp:coreProperties>
</file>