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  </w:t>
      </w:r>
      <w:r>
        <w:t xml:space="preserve">   Summer    </w:t>
      </w:r>
      <w:r>
        <w:t xml:space="preserve">   Loved    </w:t>
      </w:r>
      <w:r>
        <w:t xml:space="preserve">   Pig    </w:t>
      </w:r>
      <w:r>
        <w:t xml:space="preserve">   Face    </w:t>
      </w:r>
      <w:r>
        <w:t xml:space="preserve">   Alien    </w:t>
      </w:r>
      <w:r>
        <w:t xml:space="preserve">   Joyful     </w:t>
      </w:r>
      <w:r>
        <w:t xml:space="preserve">   Stare    </w:t>
      </w:r>
      <w:r>
        <w:t xml:space="preserve">   Wonder    </w:t>
      </w:r>
      <w:r>
        <w:t xml:space="preserve">   Cheese touch    </w:t>
      </w:r>
      <w:r>
        <w:t xml:space="preserve">   Kind    </w:t>
      </w:r>
      <w:r>
        <w:t xml:space="preserve">   Ordinary     </w:t>
      </w:r>
      <w:r>
        <w:t xml:space="preserve">   Bullied    </w:t>
      </w:r>
      <w:r>
        <w:t xml:space="preserve">   August     </w:t>
      </w:r>
      <w:r>
        <w:t xml:space="preserve">   Different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2021-10-11T22:04:06Z</dcterms:created>
  <dcterms:modified xsi:type="dcterms:W3CDTF">2021-10-11T22:04:06Z</dcterms:modified>
</cp:coreProperties>
</file>